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0067-01-2025-001757-15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Трайкиной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Трайкина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Трайкина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Трайкиной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Трайкиной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Трайкиной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Трайкину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79786021903250073576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Style w:val="cat-UserDefinedgrp-40rplc-4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40rplc-43">
    <w:name w:val="cat-UserDefined grp-4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